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 broillard    </w:t>
      </w:r>
      <w:r>
        <w:t xml:space="preserve">   il fait beau    </w:t>
      </w:r>
      <w:r>
        <w:t xml:space="preserve">   il fait frois    </w:t>
      </w:r>
      <w:r>
        <w:t xml:space="preserve">   il pleut    </w:t>
      </w:r>
      <w:r>
        <w:t xml:space="preserve">   il fait du soleil    </w:t>
      </w:r>
      <w:r>
        <w:t xml:space="preserve">   il fait froid    </w:t>
      </w:r>
      <w:r>
        <w:t xml:space="preserve">   une casquette    </w:t>
      </w:r>
      <w:r>
        <w:t xml:space="preserve">   une centure    </w:t>
      </w:r>
      <w:r>
        <w:t xml:space="preserve">   foulard    </w:t>
      </w:r>
      <w:r>
        <w:t xml:space="preserve">   les gants    </w:t>
      </w:r>
      <w:r>
        <w:t xml:space="preserve">   un maillot de bain    </w:t>
      </w:r>
      <w:r>
        <w:t xml:space="preserve">   les bottes    </w:t>
      </w:r>
      <w:r>
        <w:t xml:space="preserve">   cerise    </w:t>
      </w:r>
      <w:r>
        <w:t xml:space="preserve">   citron    </w:t>
      </w:r>
      <w:r>
        <w:t xml:space="preserve">   poire    </w:t>
      </w:r>
      <w:r>
        <w:t xml:space="preserve">   fraise    </w:t>
      </w:r>
      <w:r>
        <w:t xml:space="preserve">   jus    </w:t>
      </w:r>
      <w:r>
        <w:t xml:space="preserve">   l'eau    </w:t>
      </w:r>
      <w:r>
        <w:t xml:space="preserve">   le 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2021-10-11T07:35:29Z</dcterms:created>
  <dcterms:modified xsi:type="dcterms:W3CDTF">2021-10-11T07:35:29Z</dcterms:modified>
</cp:coreProperties>
</file>