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 crayon    </w:t>
      </w:r>
      <w:r>
        <w:t xml:space="preserve">   une chaise    </w:t>
      </w:r>
      <w:r>
        <w:t xml:space="preserve">   un examen    </w:t>
      </w:r>
      <w:r>
        <w:t xml:space="preserve">   je peux    </w:t>
      </w:r>
      <w:r>
        <w:t xml:space="preserve">   timide    </w:t>
      </w:r>
      <w:r>
        <w:t xml:space="preserve">   sympathique    </w:t>
      </w:r>
      <w:r>
        <w:t xml:space="preserve">   un tableau    </w:t>
      </w:r>
      <w:r>
        <w:t xml:space="preserve">   une carte    </w:t>
      </w:r>
      <w:r>
        <w:t xml:space="preserve">   je comprends    </w:t>
      </w:r>
      <w:r>
        <w:t xml:space="preserve">   ellle est    </w:t>
      </w:r>
      <w:r>
        <w:t xml:space="preserve">   polie    </w:t>
      </w:r>
      <w:r>
        <w:t xml:space="preserve">   quoi    </w:t>
      </w:r>
      <w:r>
        <w:t xml:space="preserve">   nous sommes    </w:t>
      </w:r>
      <w:r>
        <w:t xml:space="preserve">   un livre    </w:t>
      </w:r>
      <w:r>
        <w:t xml:space="preserve">   je vois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2021-10-11T07:35:48Z</dcterms:created>
  <dcterms:modified xsi:type="dcterms:W3CDTF">2021-10-11T07:35:48Z</dcterms:modified>
</cp:coreProperties>
</file>