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Cheveux    </w:t>
      </w:r>
      <w:r>
        <w:t xml:space="preserve">   Couleur    </w:t>
      </w:r>
      <w:r>
        <w:t xml:space="preserve">   Violet    </w:t>
      </w:r>
      <w:r>
        <w:t xml:space="preserve">   Rose    </w:t>
      </w:r>
      <w:r>
        <w:t xml:space="preserve">   Gris    </w:t>
      </w:r>
      <w:r>
        <w:t xml:space="preserve">   Blanc    </w:t>
      </w:r>
      <w:r>
        <w:t xml:space="preserve">   Noir    </w:t>
      </w:r>
      <w:r>
        <w:t xml:space="preserve">   Marron    </w:t>
      </w:r>
      <w:r>
        <w:t xml:space="preserve">   Vert    </w:t>
      </w:r>
      <w:r>
        <w:t xml:space="preserve">   Bleu    </w:t>
      </w:r>
      <w:r>
        <w:t xml:space="preserve">   Rouge    </w:t>
      </w:r>
      <w:r>
        <w:t xml:space="preserve">   Jaune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2021-10-11T07:34:44Z</dcterms:created>
  <dcterms:modified xsi:type="dcterms:W3CDTF">2021-10-11T07:34:44Z</dcterms:modified>
</cp:coreProperties>
</file>