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colle et la carte dans l'anglais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Pencil sharpener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Paperclip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little prince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in-between Quatre-vingt-quatre and Quatre-vingts sept I am not even.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 would use to highlight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bureau dans l'anglais.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Door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Computer in French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Search</dc:title>
  <dcterms:created xsi:type="dcterms:W3CDTF">2021-10-11T07:35:59Z</dcterms:created>
  <dcterms:modified xsi:type="dcterms:W3CDTF">2021-10-11T07:35:59Z</dcterms:modified>
</cp:coreProperties>
</file>