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l' etoile    </w:t>
      </w:r>
      <w:r>
        <w:t xml:space="preserve">   la bonhomme de neige    </w:t>
      </w:r>
      <w:r>
        <w:t xml:space="preserve">   la boule    </w:t>
      </w:r>
      <w:r>
        <w:t xml:space="preserve">   la chaussette    </w:t>
      </w:r>
      <w:r>
        <w:t xml:space="preserve">   le pere noel    </w:t>
      </w:r>
      <w:r>
        <w:t xml:space="preserve">   le renne    </w:t>
      </w:r>
      <w:r>
        <w:t xml:space="preserve">   le sapin    </w:t>
      </w:r>
      <w:r>
        <w:t xml:space="preserve">   le traineau    </w:t>
      </w:r>
      <w:r>
        <w:t xml:space="preserve">   les cadeaux    </w:t>
      </w:r>
      <w:r>
        <w:t xml:space="preserve">   les lutins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2021-10-11T07:35:05Z</dcterms:created>
  <dcterms:modified xsi:type="dcterms:W3CDTF">2021-10-11T07:35:05Z</dcterms:modified>
</cp:coreProperties>
</file>