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Word Search Describing People and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beau    </w:t>
      </w:r>
      <w:r>
        <w:t xml:space="preserve">   bronze    </w:t>
      </w:r>
      <w:r>
        <w:t xml:space="preserve">   chere    </w:t>
      </w:r>
      <w:r>
        <w:t xml:space="preserve">   doux    </w:t>
      </w:r>
      <w:r>
        <w:t xml:space="preserve">   drole    </w:t>
      </w:r>
      <w:r>
        <w:t xml:space="preserve">   fonce    </w:t>
      </w:r>
      <w:r>
        <w:t xml:space="preserve">   forte    </w:t>
      </w:r>
      <w:r>
        <w:t xml:space="preserve">   gentille    </w:t>
      </w:r>
      <w:r>
        <w:t xml:space="preserve">   heureux    </w:t>
      </w:r>
      <w:r>
        <w:t xml:space="preserve">   jeune    </w:t>
      </w:r>
      <w:r>
        <w:t xml:space="preserve">   leger    </w:t>
      </w:r>
      <w:r>
        <w:t xml:space="preserve">   lourde    </w:t>
      </w:r>
      <w:r>
        <w:t xml:space="preserve">   mince    </w:t>
      </w:r>
      <w:r>
        <w:t xml:space="preserve">   propre    </w:t>
      </w:r>
      <w:r>
        <w:t xml:space="preserve">   sale    </w:t>
      </w:r>
      <w:r>
        <w:t xml:space="preserve">   sympa    </w:t>
      </w:r>
      <w:r>
        <w:t xml:space="preserve">   timide    </w:t>
      </w:r>
      <w:r>
        <w:t xml:space="preserve">   triste    </w:t>
      </w:r>
      <w:r>
        <w:t xml:space="preserve">   utile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 Describing People and Objects</dc:title>
  <dcterms:created xsi:type="dcterms:W3CDTF">2021-10-11T07:34:44Z</dcterms:created>
  <dcterms:modified xsi:type="dcterms:W3CDTF">2021-10-11T07:34:44Z</dcterms:modified>
</cp:coreProperties>
</file>