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French Word Search: The Alphabet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Zed    </w:t>
      </w:r>
      <w:r>
        <w:t xml:space="preserve">   Ee-Greek    </w:t>
      </w:r>
      <w:r>
        <w:t xml:space="preserve">   Ix    </w:t>
      </w:r>
      <w:r>
        <w:t xml:space="preserve">   Doobla-Vay    </w:t>
      </w:r>
      <w:r>
        <w:t xml:space="preserve">   Vay    </w:t>
      </w:r>
      <w:r>
        <w:t xml:space="preserve">   Ooo    </w:t>
      </w:r>
      <w:r>
        <w:t xml:space="preserve">   Tay    </w:t>
      </w:r>
      <w:r>
        <w:t xml:space="preserve">   Ess    </w:t>
      </w:r>
      <w:r>
        <w:t xml:space="preserve">   Air    </w:t>
      </w:r>
      <w:r>
        <w:t xml:space="preserve">   Coo    </w:t>
      </w:r>
      <w:r>
        <w:t xml:space="preserve">   Pay    </w:t>
      </w:r>
      <w:r>
        <w:t xml:space="preserve">   Oh    </w:t>
      </w:r>
      <w:r>
        <w:t xml:space="preserve">   En    </w:t>
      </w:r>
      <w:r>
        <w:t xml:space="preserve">   Em    </w:t>
      </w:r>
      <w:r>
        <w:t xml:space="preserve">   Ell    </w:t>
      </w:r>
      <w:r>
        <w:t xml:space="preserve">   Car    </w:t>
      </w:r>
      <w:r>
        <w:t xml:space="preserve">   Zhee    </w:t>
      </w:r>
      <w:r>
        <w:t xml:space="preserve">   Ah    </w:t>
      </w:r>
      <w:r>
        <w:t xml:space="preserve">   Ahsh    </w:t>
      </w:r>
      <w:r>
        <w:t xml:space="preserve">   Bay    </w:t>
      </w:r>
      <w:r>
        <w:t xml:space="preserve">   Day    </w:t>
      </w:r>
      <w:r>
        <w:t xml:space="preserve">   Ee    </w:t>
      </w:r>
      <w:r>
        <w:t xml:space="preserve">   Eff    </w:t>
      </w:r>
      <w:r>
        <w:t xml:space="preserve">   Err    </w:t>
      </w:r>
      <w:r>
        <w:t xml:space="preserve">   Say    </w:t>
      </w:r>
      <w:r>
        <w:t xml:space="preserve">   Shay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Word Search: The Alphabet</dc:title>
  <dcterms:created xsi:type="dcterms:W3CDTF">2021-10-11T07:36:04Z</dcterms:created>
  <dcterms:modified xsi:type="dcterms:W3CDTF">2021-10-11T07:36:04Z</dcterms:modified>
</cp:coreProperties>
</file>