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Word Search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grand    </w:t>
      </w:r>
      <w:r>
        <w:t xml:space="preserve">   calme    </w:t>
      </w:r>
      <w:r>
        <w:t xml:space="preserve">   j’ai une barbe    </w:t>
      </w:r>
      <w:r>
        <w:t xml:space="preserve">   faible    </w:t>
      </w:r>
      <w:r>
        <w:t xml:space="preserve">   comment est-til    </w:t>
      </w:r>
      <w:r>
        <w:t xml:space="preserve">   intelligent    </w:t>
      </w:r>
      <w:r>
        <w:t xml:space="preserve">   j’ai les cheveux bruns    </w:t>
      </w:r>
      <w:r>
        <w:t xml:space="preserve">   laide    </w:t>
      </w:r>
      <w:r>
        <w:t xml:space="preserve">   j’ai les cheveux gris    </w:t>
      </w:r>
      <w:r>
        <w:t xml:space="preserve">   j’ai les cheveux courts    </w:t>
      </w:r>
      <w:r>
        <w:t xml:space="preserve">   je porte    </w:t>
      </w:r>
      <w:r>
        <w:t xml:space="preserve">   j’ai    </w:t>
      </w:r>
      <w:r>
        <w:t xml:space="preserve">   âgée    </w:t>
      </w:r>
      <w:r>
        <w:t xml:space="preserve">   j’ai les yeux verts    </w:t>
      </w:r>
      <w:r>
        <w:t xml:space="preserve">   parasseux    </w:t>
      </w:r>
      <w:r>
        <w:t xml:space="preserve">   désagréable    </w:t>
      </w:r>
      <w:r>
        <w:t xml:space="preserve">   aussi    </w:t>
      </w:r>
      <w:r>
        <w:t xml:space="preserve">   moins    </w:t>
      </w:r>
      <w:r>
        <w:t xml:space="preserve">   plus    </w:t>
      </w:r>
      <w:r>
        <w:t xml:space="preserve">   très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 Unit 2</dc:title>
  <dcterms:created xsi:type="dcterms:W3CDTF">2021-10-11T07:35:33Z</dcterms:created>
  <dcterms:modified xsi:type="dcterms:W3CDTF">2021-10-11T07:35:33Z</dcterms:modified>
</cp:coreProperties>
</file>