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scramble</w:t>
      </w:r>
    </w:p>
    <w:p>
      <w:pPr>
        <w:pStyle w:val="Questions"/>
      </w:pPr>
      <w:r>
        <w:t xml:space="preserve">1. UN NTILU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RPEE LEON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ENU LIAURENDG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EUN ASETSUHETC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UN OOUGREGEG-R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UN PSNAI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NU ADCEUA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 IGNEE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 DNIDE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 -RELATIYVSSTSEN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EUN CBEUH ED LENO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scramble</dc:title>
  <dcterms:created xsi:type="dcterms:W3CDTF">2021-10-11T07:34:56Z</dcterms:created>
  <dcterms:modified xsi:type="dcterms:W3CDTF">2021-10-11T07:34:56Z</dcterms:modified>
</cp:coreProperties>
</file>