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soleil produire ça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 tu utilises la web navigation, tu es une_______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représentation dans l'esprit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Elle_______au Jamaïque la semaine prochaine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Anotre mot pour baisse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place les personnes peuvent restent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peut utilize ça pour une aide à la navigation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garçon travaille___________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 besoin ca avant de commences une tâche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Einstein a été un_______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a utilise ça pour les endroits de haute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type de radiation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</dc:title>
  <dcterms:created xsi:type="dcterms:W3CDTF">2021-10-11T07:34:33Z</dcterms:created>
  <dcterms:modified xsi:type="dcterms:W3CDTF">2021-10-11T07:34:33Z</dcterms:modified>
</cp:coreProperties>
</file>