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Bleu    </w:t>
      </w:r>
      <w:r>
        <w:t xml:space="preserve">   Technologie    </w:t>
      </w:r>
      <w:r>
        <w:t xml:space="preserve">   Francais    </w:t>
      </w:r>
      <w:r>
        <w:t xml:space="preserve">   Marron    </w:t>
      </w:r>
      <w:r>
        <w:t xml:space="preserve">   Aurevoir    </w:t>
      </w:r>
      <w:r>
        <w:t xml:space="preserve">   Merci    </w:t>
      </w:r>
      <w:r>
        <w:t xml:space="preserve">   Deux    </w:t>
      </w:r>
      <w:r>
        <w:t xml:space="preserve">   Chien    </w:t>
      </w:r>
      <w:r>
        <w:t xml:space="preserve">   Cheveux    </w:t>
      </w:r>
      <w:r>
        <w:t xml:space="preserve">   Dix    </w:t>
      </w:r>
      <w:r>
        <w:t xml:space="preserve">   Jai    </w:t>
      </w:r>
      <w:r>
        <w:t xml:space="preserve">   Bonjour    </w:t>
      </w:r>
      <w:r>
        <w:t xml:space="preserve">   Lapin    </w:t>
      </w:r>
      <w:r>
        <w:t xml:space="preserve">   Possion    </w:t>
      </w:r>
      <w:r>
        <w:t xml:space="preserve">   Noir    </w:t>
      </w:r>
      <w:r>
        <w:t xml:space="preserve">   Chat    </w:t>
      </w:r>
      <w:r>
        <w:t xml:space="preserve">   Rouge    </w:t>
      </w:r>
      <w:r>
        <w:t xml:space="preserve">   Blanc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2021-10-11T07:35:43Z</dcterms:created>
  <dcterms:modified xsi:type="dcterms:W3CDTF">2021-10-11T07:35:43Z</dcterms:modified>
</cp:coreProperties>
</file>