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canteen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school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for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Console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computer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Favourite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teachers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Trainers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</dc:title>
  <dcterms:created xsi:type="dcterms:W3CDTF">2021-10-11T07:35:17Z</dcterms:created>
  <dcterms:modified xsi:type="dcterms:W3CDTF">2021-10-11T07:35:17Z</dcterms:modified>
</cp:coreProperties>
</file>