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 ne comprend pos    </w:t>
      </w:r>
      <w:r>
        <w:t xml:space="preserve">   ecoutez    </w:t>
      </w:r>
      <w:r>
        <w:t xml:space="preserve">   asseyez-vous    </w:t>
      </w:r>
      <w:r>
        <w:t xml:space="preserve">   levez-vous    </w:t>
      </w:r>
      <w:r>
        <w:t xml:space="preserve">   de rien    </w:t>
      </w:r>
      <w:r>
        <w:t xml:space="preserve">   merci    </w:t>
      </w:r>
      <w:r>
        <w:t xml:space="preserve">   aurevoir    </w:t>
      </w:r>
      <w:r>
        <w:t xml:space="preserve">   bonjour    </w:t>
      </w:r>
      <w:r>
        <w:t xml:space="preserve">   puis-je avoir une feuille    </w:t>
      </w:r>
      <w:r>
        <w:t xml:space="preserve">   puis je aller au bureau    </w:t>
      </w:r>
      <w:r>
        <w:t xml:space="preserve">   puis je aller aux toilettes    </w:t>
      </w:r>
      <w:r>
        <w:t xml:space="preserve">   puis je aller boire    </w:t>
      </w:r>
      <w:r>
        <w:t xml:space="preserve">   c'est rapide    </w:t>
      </w:r>
      <w:r>
        <w:t xml:space="preserve">   taisez vous    </w:t>
      </w:r>
      <w:r>
        <w:t xml:space="preserve">   excusez-moi    </w:t>
      </w:r>
      <w:r>
        <w:t xml:space="preserve">   ouvrez vos cahiers    </w:t>
      </w:r>
      <w:r>
        <w:t xml:space="preserve">   c'est difficile    </w:t>
      </w:r>
      <w:r>
        <w:t xml:space="preserve">   c'est facile    </w:t>
      </w:r>
      <w:r>
        <w:t xml:space="preserve">   fermez vos cahiers    </w:t>
      </w:r>
      <w:r>
        <w:t xml:space="preserve">   Fermez vos livres    </w:t>
      </w:r>
      <w:r>
        <w:t xml:space="preserve">   ouvrez vos livres    </w:t>
      </w:r>
      <w:r>
        <w:t xml:space="preserve">   repetez sil vous plait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2021-10-11T07:34:52Z</dcterms:created>
  <dcterms:modified xsi:type="dcterms:W3CDTF">2021-10-11T07:34:52Z</dcterms:modified>
</cp:coreProperties>
</file>