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Comment allez-vous    </w:t>
      </w:r>
      <w:r>
        <w:t xml:space="preserve">   Et vous    </w:t>
      </w:r>
      <w:r>
        <w:t xml:space="preserve">   Je m'appelle    </w:t>
      </w:r>
      <w:r>
        <w:t xml:space="preserve">   Je te prèsente    </w:t>
      </w:r>
      <w:r>
        <w:t xml:space="preserve">   Non,pas très bien    </w:t>
      </w:r>
      <w:r>
        <w:t xml:space="preserve">   Plus ou moins    </w:t>
      </w:r>
      <w:r>
        <w:t xml:space="preserve">   Salut    </w:t>
      </w:r>
      <w:r>
        <w:t xml:space="preserve">   Tu as quel âge    </w:t>
      </w:r>
      <w:r>
        <w:t xml:space="preserve">   À bientôt    </w:t>
      </w:r>
      <w:r>
        <w:t xml:space="preserve">   Á plus tard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</dc:title>
  <dcterms:created xsi:type="dcterms:W3CDTF">2021-10-11T07:34:54Z</dcterms:created>
  <dcterms:modified xsi:type="dcterms:W3CDTF">2021-10-11T07:34:54Z</dcterms:modified>
</cp:coreProperties>
</file>