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 fait du soleil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Salle de Classe Mobile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 (Fem.)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Janvier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 vas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Dejuner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Je vais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Directrice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2021-10-11T07:35:46Z</dcterms:created>
  <dcterms:modified xsi:type="dcterms:W3CDTF">2021-10-11T07:35:46Z</dcterms:modified>
</cp:coreProperties>
</file>