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Aout    </w:t>
      </w:r>
      <w:r>
        <w:t xml:space="preserve">   Janvier    </w:t>
      </w:r>
      <w:r>
        <w:t xml:space="preserve">   Prof    </w:t>
      </w:r>
      <w:r>
        <w:t xml:space="preserve">   Il fait du soleil    </w:t>
      </w:r>
      <w:r>
        <w:t xml:space="preserve">   Salle de Classe Mobile    </w:t>
      </w:r>
      <w:r>
        <w:t xml:space="preserve">   Ecole    </w:t>
      </w:r>
      <w:r>
        <w:t xml:space="preserve">   La directrice    </w:t>
      </w:r>
      <w:r>
        <w:t xml:space="preserve">   Dejuner    </w:t>
      </w:r>
      <w:r>
        <w:t xml:space="preserve">   Tu vais    </w:t>
      </w:r>
      <w:r>
        <w:t xml:space="preserve">   Je vais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2021-10-11T07:35:55Z</dcterms:created>
  <dcterms:modified xsi:type="dcterms:W3CDTF">2021-10-11T07:35:55Z</dcterms:modified>
</cp:coreProperties>
</file>