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</w:t>
      </w:r>
    </w:p>
    <w:p>
      <w:pPr>
        <w:pStyle w:val="Questions"/>
      </w:pPr>
      <w:r>
        <w:t xml:space="preserve">1. EJ VASI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UT SVA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EDRENJU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 CEDIERCRIT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EOCEL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AESLL DE ASESLC LOMBEI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IL ITFA UD LIOESL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ORFP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JANRVIE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OTAU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2021-10-11T07:35:48Z</dcterms:created>
  <dcterms:modified xsi:type="dcterms:W3CDTF">2021-10-11T07:35:48Z</dcterms:modified>
</cp:coreProperties>
</file>