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endormie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orphange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récolter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même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bring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remplacer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endommagés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monde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ramènent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harvest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2021-10-11T07:35:56Z</dcterms:created>
  <dcterms:modified xsi:type="dcterms:W3CDTF">2021-10-11T07:35:56Z</dcterms:modified>
</cp:coreProperties>
</file>