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Painting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Remonter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Truck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Des Voleurs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Hidden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Search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 Guéri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Thieves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Recherche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Recovered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S'écrase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Juggle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Jongler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Ride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Demand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Crashes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Peinture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demande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le camion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</dc:title>
  <dcterms:created xsi:type="dcterms:W3CDTF">2021-10-11T07:36:00Z</dcterms:created>
  <dcterms:modified xsi:type="dcterms:W3CDTF">2021-10-11T07:36:00Z</dcterms:modified>
</cp:coreProperties>
</file>