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pouvoir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récolter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endormie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ramènent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carrière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to collect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endommagés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#2</dc:title>
  <dcterms:created xsi:type="dcterms:W3CDTF">2021-10-11T07:35:57Z</dcterms:created>
  <dcterms:modified xsi:type="dcterms:W3CDTF">2021-10-11T07:35:57Z</dcterms:modified>
</cp:coreProperties>
</file>