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parc    </w:t>
      </w:r>
      <w:r>
        <w:t xml:space="preserve">   arena    </w:t>
      </w:r>
      <w:r>
        <w:t xml:space="preserve">   copain    </w:t>
      </w:r>
      <w:r>
        <w:t xml:space="preserve">   camarade    </w:t>
      </w:r>
      <w:r>
        <w:t xml:space="preserve">   Membre    </w:t>
      </w:r>
      <w:r>
        <w:t xml:space="preserve">   Parascolaire    </w:t>
      </w:r>
      <w:r>
        <w:t xml:space="preserve">   Partir    </w:t>
      </w:r>
      <w:r>
        <w:t xml:space="preserve">   Piscine    </w:t>
      </w:r>
      <w:r>
        <w:t xml:space="preserve">   Populaire    </w:t>
      </w:r>
      <w:r>
        <w:t xml:space="preserve">   Sortir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2021-10-11T07:36:17Z</dcterms:created>
  <dcterms:modified xsi:type="dcterms:W3CDTF">2021-10-11T07:36:17Z</dcterms:modified>
</cp:coreProperties>
</file>