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bottes    </w:t>
      </w:r>
      <w:r>
        <w:t xml:space="preserve">   chapeau    </w:t>
      </w:r>
      <w:r>
        <w:t xml:space="preserve">   chaussures    </w:t>
      </w:r>
      <w:r>
        <w:t xml:space="preserve">   chemise    </w:t>
      </w:r>
      <w:r>
        <w:t xml:space="preserve">   complet    </w:t>
      </w:r>
      <w:r>
        <w:t xml:space="preserve">   cravate    </w:t>
      </w:r>
      <w:r>
        <w:t xml:space="preserve">   gants    </w:t>
      </w:r>
      <w:r>
        <w:t xml:space="preserve">   pantalon    </w:t>
      </w:r>
      <w:r>
        <w:t xml:space="preserve">   peigne    </w:t>
      </w:r>
      <w:r>
        <w:t xml:space="preserve">   veston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2021-10-11T07:34:23Z</dcterms:created>
  <dcterms:modified xsi:type="dcterms:W3CDTF">2021-10-11T07:34:23Z</dcterms:modified>
</cp:coreProperties>
</file>