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shampoo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hairdryer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lipstick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dry (oneself)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comb one's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make-up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shave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toiletries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brush one's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put on make-up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hairbrush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mascara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toothpaste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shaving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get undressed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to sleep, to fall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washcloth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brush one's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toothbrush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put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look at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razor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calm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after-shave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bathe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rest/relax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wash (oneself)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take a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mirror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</dc:title>
  <dcterms:created xsi:type="dcterms:W3CDTF">2021-10-11T07:34:54Z</dcterms:created>
  <dcterms:modified xsi:type="dcterms:W3CDTF">2021-10-11T07:34:54Z</dcterms:modified>
</cp:coreProperties>
</file>