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synonyme pour sketch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j'aime mon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J'ai construit un château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synonyme pour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j'ai une maison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j'ai escaladé l'_____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J'ai un tour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synonyme pour taunt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synonyme pour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synonyme pour lego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veut jouer à un jeu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je peux vous battre dans les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synonyme pour gaping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j'ai quelques ____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 animal en peluche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Synonyme pour teeter-totter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 chien joue au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J'aime _____ dans la piscine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synonyme pour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j'ai soufflé les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Synonyme pour 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J'ai dessiné un court de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2021-10-11T07:35:02Z</dcterms:created>
  <dcterms:modified xsi:type="dcterms:W3CDTF">2021-10-11T07:35:02Z</dcterms:modified>
</cp:coreProperties>
</file>