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Words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Punctual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Delicious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Athletic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Fallen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Words 8</dc:title>
  <dcterms:created xsi:type="dcterms:W3CDTF">2021-10-11T07:36:12Z</dcterms:created>
  <dcterms:modified xsi:type="dcterms:W3CDTF">2021-10-11T07:36:12Z</dcterms:modified>
</cp:coreProperties>
</file>