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unbureau    </w:t>
      </w:r>
      <w:r>
        <w:t xml:space="preserve">   lesymboledelapaix    </w:t>
      </w:r>
      <w:r>
        <w:t xml:space="preserve">   unefeuilledepapier    </w:t>
      </w:r>
      <w:r>
        <w:t xml:space="preserve">   unebrosse    </w:t>
      </w:r>
      <w:r>
        <w:t xml:space="preserve">   unstylo    </w:t>
      </w:r>
      <w:r>
        <w:t xml:space="preserve">   unordinatir    </w:t>
      </w:r>
      <w:r>
        <w:t xml:space="preserve">   desfeutres    </w:t>
      </w:r>
      <w:r>
        <w:t xml:space="preserve">   une peinture    </w:t>
      </w:r>
      <w:r>
        <w:t xml:space="preserve">   unlivre    </w:t>
      </w:r>
      <w:r>
        <w:t xml:space="preserve">   unsacados    </w:t>
      </w:r>
      <w:r>
        <w:t xml:space="preserve">   unmorceaudecraie    </w:t>
      </w:r>
      <w:r>
        <w:t xml:space="preserve">   uneagrafeuse    </w:t>
      </w:r>
      <w:r>
        <w:t xml:space="preserve">   unpupitre    </w:t>
      </w:r>
      <w:r>
        <w:t xml:space="preserve">   uneaffiche    </w:t>
      </w:r>
      <w:r>
        <w:t xml:space="preserve">   uncrayon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2021-10-11T07:34:28Z</dcterms:created>
  <dcterms:modified xsi:type="dcterms:W3CDTF">2021-10-11T07:34:28Z</dcterms:modified>
</cp:coreProperties>
</file>