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lesyomboledelapaix    </w:t>
      </w:r>
      <w:r>
        <w:t xml:space="preserve">   unechaise    </w:t>
      </w:r>
      <w:r>
        <w:t xml:space="preserve">   leprojeteur    </w:t>
      </w:r>
      <w:r>
        <w:t xml:space="preserve">   letableau    </w:t>
      </w:r>
      <w:r>
        <w:t xml:space="preserve">   uneplante    </w:t>
      </w:r>
      <w:r>
        <w:t xml:space="preserve">   duscotch    </w:t>
      </w:r>
      <w:r>
        <w:t xml:space="preserve">   unordinatair    </w:t>
      </w:r>
      <w:r>
        <w:t xml:space="preserve">   unefeuilledepapier    </w:t>
      </w:r>
      <w:r>
        <w:t xml:space="preserve">   laportunsacados    </w:t>
      </w:r>
      <w:r>
        <w:t xml:space="preserve">   unepeinture    </w:t>
      </w:r>
      <w:r>
        <w:t xml:space="preserve">   unstylo    </w:t>
      </w:r>
      <w:r>
        <w:t xml:space="preserve">   uneaffiche    </w:t>
      </w:r>
      <w:r>
        <w:t xml:space="preserve">   untrombone    </w:t>
      </w:r>
      <w:r>
        <w:t xml:space="preserve">   leplatfond    </w:t>
      </w:r>
      <w:r>
        <w:t xml:space="preserve">   unlivre    </w:t>
      </w:r>
      <w:r>
        <w:t xml:space="preserve">   uncrayon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</dc:title>
  <dcterms:created xsi:type="dcterms:W3CDTF">2021-10-11T07:34:30Z</dcterms:created>
  <dcterms:modified xsi:type="dcterms:W3CDTF">2021-10-11T07:34:30Z</dcterms:modified>
</cp:coreProperties>
</file>