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lancer    </w:t>
      </w:r>
      <w:r>
        <w:t xml:space="preserve">   gagner    </w:t>
      </w:r>
      <w:r>
        <w:t xml:space="preserve">   nager    </w:t>
      </w:r>
      <w:r>
        <w:t xml:space="preserve">   sports    </w:t>
      </w:r>
      <w:r>
        <w:t xml:space="preserve">   jouer    </w:t>
      </w:r>
      <w:r>
        <w:t xml:space="preserve">   patiner    </w:t>
      </w:r>
      <w:r>
        <w:t xml:space="preserve">   chanter    </w:t>
      </w:r>
      <w:r>
        <w:t xml:space="preserve">   travailler    </w:t>
      </w:r>
      <w:r>
        <w:t xml:space="preserve">   regarder    </w:t>
      </w:r>
      <w:r>
        <w:t xml:space="preserve">   pantalon    </w:t>
      </w:r>
      <w:r>
        <w:t xml:space="preserve">   cravate    </w:t>
      </w:r>
      <w:r>
        <w:t xml:space="preserve">   veste    </w:t>
      </w:r>
      <w:r>
        <w:t xml:space="preserve">   ècharpe    </w:t>
      </w:r>
      <w:r>
        <w:t xml:space="preserve">   chapeau    </w:t>
      </w:r>
      <w:r>
        <w:t xml:space="preserve">   papier    </w:t>
      </w:r>
      <w:r>
        <w:t xml:space="preserve">   merci    </w:t>
      </w:r>
      <w:r>
        <w:t xml:space="preserve">   oui    </w:t>
      </w:r>
      <w:r>
        <w:t xml:space="preserve">   aurevoir    </w:t>
      </w:r>
      <w:r>
        <w:t xml:space="preserve">   bien    </w:t>
      </w:r>
      <w:r>
        <w:t xml:space="preserve">   bonjour    </w:t>
      </w:r>
      <w:r>
        <w:t xml:space="preserve">   thé    </w:t>
      </w:r>
      <w:r>
        <w:t xml:space="preserve">   fromage    </w:t>
      </w:r>
      <w:r>
        <w:t xml:space="preserve">   jambon    </w:t>
      </w:r>
      <w:r>
        <w:t xml:space="preserve">   frites    </w:t>
      </w:r>
      <w:r>
        <w:t xml:space="preserve">   crabe    </w:t>
      </w:r>
      <w:r>
        <w:t xml:space="preserve">   poireau    </w:t>
      </w:r>
      <w:r>
        <w:t xml:space="preserve">   pomme    </w:t>
      </w:r>
      <w:r>
        <w:t xml:space="preserve">   bois    </w:t>
      </w:r>
      <w:r>
        <w:t xml:space="preserve">   manger    </w:t>
      </w:r>
      <w:r>
        <w:t xml:space="preserve">   olympiques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2021-10-11T07:35:22Z</dcterms:created>
  <dcterms:modified xsi:type="dcterms:W3CDTF">2021-10-11T07:35:22Z</dcterms:modified>
</cp:coreProperties>
</file>