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alors    </w:t>
      </w:r>
      <w:r>
        <w:t xml:space="preserve">   attention    </w:t>
      </w:r>
      <w:r>
        <w:t xml:space="preserve">   bien    </w:t>
      </w:r>
      <w:r>
        <w:t xml:space="preserve">   je    </w:t>
      </w:r>
      <w:r>
        <w:t xml:space="preserve">   Je m'appelle    </w:t>
      </w:r>
      <w:r>
        <w:t xml:space="preserve">   l'etudiant    </w:t>
      </w:r>
      <w:r>
        <w:t xml:space="preserve">   l'hotel    </w:t>
      </w:r>
      <w:r>
        <w:t xml:space="preserve">   le bus    </w:t>
      </w:r>
      <w:r>
        <w:t xml:space="preserve">   le lycee    </w:t>
      </w:r>
      <w:r>
        <w:t xml:space="preserve">   le restaurant    </w:t>
      </w:r>
      <w:r>
        <w:t xml:space="preserve">   le ticket    </w:t>
      </w:r>
      <w:r>
        <w:t xml:space="preserve">   Merci    </w:t>
      </w:r>
      <w:r>
        <w:t xml:space="preserve">   moi    </w:t>
      </w:r>
      <w:r>
        <w:t xml:space="preserve">   Moi aussi    </w:t>
      </w:r>
      <w:r>
        <w:t xml:space="preserve">   ou    </w:t>
      </w:r>
      <w:r>
        <w:t xml:space="preserve">   Oui    </w:t>
      </w:r>
      <w:r>
        <w:t xml:space="preserve">   toi    </w:t>
      </w:r>
      <w:r>
        <w:t xml:space="preserve">   Toi aussi    </w:t>
      </w:r>
      <w:r>
        <w:t xml:space="preserve">   tu    </w:t>
      </w:r>
      <w:r>
        <w:t xml:space="preserve">   tu es    </w:t>
      </w:r>
      <w:r>
        <w:t xml:space="preserve">   Voila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2021-10-11T07:34:35Z</dcterms:created>
  <dcterms:modified xsi:type="dcterms:W3CDTF">2021-10-11T07:34:35Z</dcterms:modified>
</cp:coreProperties>
</file>