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say, 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‘Thank-you’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word for French?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‘See you tomorrow’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answer the phone?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ask how someone 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good bye?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oui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‘one’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you are fine?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</dc:title>
  <dcterms:created xsi:type="dcterms:W3CDTF">2021-10-11T07:35:06Z</dcterms:created>
  <dcterms:modified xsi:type="dcterms:W3CDTF">2021-10-11T07:35:06Z</dcterms:modified>
</cp:coreProperties>
</file>