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chunk or slice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drink to help with dehydration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we have to do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for baking or served with bacon and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green and shaped in little balls or ovals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communication through 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meal time of the day and can do for up to 5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France you can get it in a packet called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served with sauce and parmasian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refreshing tropical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down from kilos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do a lot of it and some people find it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the food some from can be either free range or caged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meal that is 5 letters and usually eaten anywhere from 5 - 10 o’clock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canine and will keep you hyped all day and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2021-10-11T07:35:08Z</dcterms:created>
  <dcterms:modified xsi:type="dcterms:W3CDTF">2021-10-11T07:35:08Z</dcterms:modified>
</cp:coreProperties>
</file>