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Bonjour    </w:t>
      </w:r>
      <w:r>
        <w:t xml:space="preserve">   Bureau    </w:t>
      </w:r>
      <w:r>
        <w:t xml:space="preserve">   Chaise    </w:t>
      </w:r>
      <w:r>
        <w:t xml:space="preserve">   Des Kleenex    </w:t>
      </w:r>
      <w:r>
        <w:t xml:space="preserve">   J'ai    </w:t>
      </w:r>
      <w:r>
        <w:t xml:space="preserve">   J'aime    </w:t>
      </w:r>
      <w:r>
        <w:t xml:space="preserve">   Ordinateur    </w:t>
      </w:r>
      <w:r>
        <w:t xml:space="preserve">   Oui    </w:t>
      </w:r>
      <w:r>
        <w:t xml:space="preserve">   Porte    </w:t>
      </w:r>
      <w:r>
        <w:t xml:space="preserve">   Professeur    </w:t>
      </w:r>
      <w:r>
        <w:t xml:space="preserve">   Table    </w:t>
      </w:r>
      <w:r>
        <w:t xml:space="preserve">   Un Portable    </w:t>
      </w:r>
      <w:r>
        <w:t xml:space="preserve">   Un Sac    </w:t>
      </w:r>
      <w:r>
        <w:t xml:space="preserve">   Une Gourde    </w:t>
      </w:r>
      <w:r>
        <w:t xml:space="preserve">   Une Trousse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2021-10-11T07:35:31Z</dcterms:created>
  <dcterms:modified xsi:type="dcterms:W3CDTF">2021-10-11T07:35:31Z</dcterms:modified>
</cp:coreProperties>
</file>