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!!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doux    </w:t>
      </w:r>
      <w:r>
        <w:t xml:space="preserve">   dur    </w:t>
      </w:r>
      <w:r>
        <w:t xml:space="preserve">   sec    </w:t>
      </w:r>
      <w:r>
        <w:t xml:space="preserve">   ferme    </w:t>
      </w:r>
      <w:r>
        <w:t xml:space="preserve">   petit    </w:t>
      </w:r>
      <w:r>
        <w:t xml:space="preserve">   cout    </w:t>
      </w:r>
      <w:r>
        <w:t xml:space="preserve">   chaud    </w:t>
      </w:r>
      <w:r>
        <w:t xml:space="preserve">   froid    </w:t>
      </w:r>
      <w:r>
        <w:t xml:space="preserve">   le chat    </w:t>
      </w:r>
      <w:r>
        <w:t xml:space="preserve">   le chiot    </w:t>
      </w:r>
      <w:r>
        <w:t xml:space="preserve">   le hamster    </w:t>
      </w:r>
      <w:r>
        <w:t xml:space="preserve">   le golf    </w:t>
      </w:r>
      <w:r>
        <w:t xml:space="preserve">   la regle    </w:t>
      </w:r>
      <w:r>
        <w:t xml:space="preserve">   noir    </w:t>
      </w:r>
      <w:r>
        <w:t xml:space="preserve">   rose    </w:t>
      </w:r>
      <w:r>
        <w:t xml:space="preserve">   bleu    </w:t>
      </w:r>
      <w:r>
        <w:t xml:space="preserve">   vert    </w:t>
      </w:r>
      <w:r>
        <w:t xml:space="preserve">   fin    </w:t>
      </w:r>
      <w:r>
        <w:t xml:space="preserve">   gros    </w:t>
      </w:r>
      <w:r>
        <w:t xml:space="preserve">   sale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!! :)</dc:title>
  <dcterms:created xsi:type="dcterms:W3CDTF">2021-10-11T07:34:42Z</dcterms:created>
  <dcterms:modified xsi:type="dcterms:W3CDTF">2021-10-11T07:34:42Z</dcterms:modified>
</cp:coreProperties>
</file>