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Raide    </w:t>
      </w:r>
      <w:r>
        <w:t xml:space="preserve">   Natté    </w:t>
      </w:r>
      <w:r>
        <w:t xml:space="preserve">   Bouclé    </w:t>
      </w:r>
      <w:r>
        <w:t xml:space="preserve">   Mi-long    </w:t>
      </w:r>
      <w:r>
        <w:t xml:space="preserve">   Long    </w:t>
      </w:r>
      <w:r>
        <w:t xml:space="preserve">   Court    </w:t>
      </w:r>
      <w:r>
        <w:t xml:space="preserve">   Roux    </w:t>
      </w:r>
      <w:r>
        <w:t xml:space="preserve">   Noir    </w:t>
      </w:r>
      <w:r>
        <w:t xml:space="preserve">   Brun    </w:t>
      </w:r>
      <w:r>
        <w:t xml:space="preserve">   Blond    </w:t>
      </w:r>
      <w:r>
        <w:t xml:space="preserve">   Bleu clair    </w:t>
      </w:r>
      <w:r>
        <w:t xml:space="preserve">   Bleu foncé    </w:t>
      </w:r>
      <w:r>
        <w:t xml:space="preserve">   Vert    </w:t>
      </w:r>
      <w:r>
        <w:t xml:space="preserve">   Noisette    </w:t>
      </w:r>
      <w:r>
        <w:t xml:space="preserve">   Marron    </w:t>
      </w:r>
      <w:r>
        <w:t xml:space="preserve">   Gris    </w:t>
      </w:r>
      <w:r>
        <w:t xml:space="preserve">   Bleu    </w:t>
      </w:r>
      <w:r>
        <w:t xml:space="preserve">   La Suisse    </w:t>
      </w:r>
      <w:r>
        <w:t xml:space="preserve">   le Portugal    </w:t>
      </w:r>
      <w:r>
        <w:t xml:space="preserve">   Le pays de Galles    </w:t>
      </w:r>
      <w:r>
        <w:t xml:space="preserve">   L’Irlande    </w:t>
      </w:r>
      <w:r>
        <w:t xml:space="preserve">   L’Italie    </w:t>
      </w:r>
      <w:r>
        <w:t xml:space="preserve">   La France    </w:t>
      </w:r>
      <w:r>
        <w:t xml:space="preserve">   L’Espagne    </w:t>
      </w:r>
      <w:r>
        <w:t xml:space="preserve">   L’Écosse    </w:t>
      </w:r>
      <w:r>
        <w:t xml:space="preserve">   La Belgique    </w:t>
      </w:r>
      <w:r>
        <w:t xml:space="preserve">   L’Angleterre    </w:t>
      </w:r>
      <w:r>
        <w:t xml:space="preserve">   L’Allemagne    </w:t>
      </w:r>
      <w:r>
        <w:t xml:space="preserve">   J’Habite 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Wordseach</dc:title>
  <dcterms:created xsi:type="dcterms:W3CDTF">2021-10-11T07:35:34Z</dcterms:created>
  <dcterms:modified xsi:type="dcterms:W3CDTF">2021-10-11T07:35:34Z</dcterms:modified>
</cp:coreProperties>
</file>