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fleur    </w:t>
      </w:r>
      <w:r>
        <w:t xml:space="preserve">   quatorz    </w:t>
      </w:r>
      <w:r>
        <w:t xml:space="preserve">   petite    </w:t>
      </w:r>
      <w:r>
        <w:t xml:space="preserve">   grand    </w:t>
      </w:r>
      <w:r>
        <w:t xml:space="preserve">   assez    </w:t>
      </w:r>
      <w:r>
        <w:t xml:space="preserve">   je suis    </w:t>
      </w:r>
      <w:r>
        <w:t xml:space="preserve">   bleus    </w:t>
      </w:r>
      <w:r>
        <w:t xml:space="preserve">   blonds    </w:t>
      </w:r>
      <w:r>
        <w:t xml:space="preserve">   merci    </w:t>
      </w:r>
      <w:r>
        <w:t xml:space="preserve">  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2021-10-11T07:36:12Z</dcterms:created>
  <dcterms:modified xsi:type="dcterms:W3CDTF">2021-10-11T07:36:12Z</dcterms:modified>
</cp:coreProperties>
</file>