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French Wordsearch!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Â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É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rose    </w:t>
      </w:r>
      <w:r>
        <w:t xml:space="preserve">   blanc    </w:t>
      </w:r>
      <w:r>
        <w:t xml:space="preserve">   noire    </w:t>
      </w:r>
      <w:r>
        <w:t xml:space="preserve">   marron    </w:t>
      </w:r>
      <w:r>
        <w:t xml:space="preserve">   j'aime    </w:t>
      </w:r>
      <w:r>
        <w:t xml:space="preserve">   randonées    </w:t>
      </w:r>
      <w:r>
        <w:t xml:space="preserve">   vélo    </w:t>
      </w:r>
      <w:r>
        <w:t xml:space="preserve">   billard    </w:t>
      </w:r>
      <w:r>
        <w:t xml:space="preserve">   volleyball    </w:t>
      </w:r>
      <w:r>
        <w:t xml:space="preserve">   judo    </w:t>
      </w:r>
      <w:r>
        <w:t xml:space="preserve">   mauvais    </w:t>
      </w:r>
      <w:r>
        <w:t xml:space="preserve">   vent    </w:t>
      </w:r>
      <w:r>
        <w:t xml:space="preserve">   soliel    </w:t>
      </w:r>
      <w:r>
        <w:t xml:space="preserve">   froid    </w:t>
      </w:r>
      <w:r>
        <w:t xml:space="preserve">   théâtre    </w:t>
      </w:r>
      <w:r>
        <w:t xml:space="preserve">   gymnastique    </w:t>
      </w:r>
      <w:r>
        <w:t xml:space="preserve">   printemps    </w:t>
      </w:r>
      <w:r>
        <w:t xml:space="preserve">   été    </w:t>
      </w:r>
      <w:r>
        <w:t xml:space="preserve">   automne    </w:t>
      </w:r>
      <w:r>
        <w:t xml:space="preserve">   hiver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French Wordsearch!</dc:title>
  <dcterms:created xsi:type="dcterms:W3CDTF">2021-10-11T07:36:15Z</dcterms:created>
  <dcterms:modified xsi:type="dcterms:W3CDTF">2021-10-11T07:36:15Z</dcterms:modified>
</cp:coreProperties>
</file>