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college    </w:t>
      </w:r>
      <w:r>
        <w:t xml:space="preserve">   froid    </w:t>
      </w:r>
      <w:r>
        <w:t xml:space="preserve">   soleil    </w:t>
      </w:r>
      <w:r>
        <w:t xml:space="preserve">   tres    </w:t>
      </w:r>
      <w:r>
        <w:t xml:space="preserve">   francais    </w:t>
      </w:r>
      <w:r>
        <w:t xml:space="preserve">   jupe    </w:t>
      </w:r>
      <w:r>
        <w:t xml:space="preserve">   polo    </w:t>
      </w:r>
      <w:r>
        <w:t xml:space="preserve">   baguette    </w:t>
      </w:r>
      <w:r>
        <w:t xml:space="preserve">   marron    </w:t>
      </w:r>
      <w:r>
        <w:t xml:space="preserve">   noire    </w:t>
      </w:r>
      <w:r>
        <w:t xml:space="preserve">   rose    </w:t>
      </w:r>
      <w:r>
        <w:t xml:space="preserve">   blanc    </w:t>
      </w:r>
      <w:r>
        <w:t xml:space="preserve">   j'aime    </w:t>
      </w:r>
      <w:r>
        <w:t xml:space="preserve">   lecole    </w:t>
      </w:r>
      <w:r>
        <w:t xml:space="preserve">   il fait chaud    </w:t>
      </w:r>
      <w:r>
        <w:t xml:space="preserve">   il neige    </w:t>
      </w:r>
      <w:r>
        <w:t xml:space="preserve">   lete    </w:t>
      </w:r>
      <w:r>
        <w:t xml:space="preserve">   hiver    </w:t>
      </w:r>
      <w:r>
        <w:t xml:space="preserve">   printemps    </w:t>
      </w:r>
      <w:r>
        <w:t xml:space="preserve">   autumne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Wordsearch!</dc:title>
  <dcterms:created xsi:type="dcterms:W3CDTF">2021-10-11T07:36:17Z</dcterms:created>
  <dcterms:modified xsi:type="dcterms:W3CDTF">2021-10-11T07:36:17Z</dcterms:modified>
</cp:coreProperties>
</file>