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Vendredi    </w:t>
      </w:r>
      <w:r>
        <w:t xml:space="preserve">   les magasins    </w:t>
      </w:r>
      <w:r>
        <w:t xml:space="preserve">   Le Piscine    </w:t>
      </w:r>
      <w:r>
        <w:t xml:space="preserve">   Avant Aujourd'hui    </w:t>
      </w:r>
      <w:r>
        <w:t xml:space="preserve">   Aujourd'hui    </w:t>
      </w:r>
      <w:r>
        <w:t xml:space="preserve">   Les Maths    </w:t>
      </w:r>
      <w:r>
        <w:t xml:space="preserve">   Le Geo    </w:t>
      </w:r>
      <w:r>
        <w:t xml:space="preserve">   Avant Hier    </w:t>
      </w:r>
      <w:r>
        <w:t xml:space="preserve">   Hier    </w:t>
      </w:r>
      <w:r>
        <w:t xml:space="preserve">   Avant Ce Soir    </w:t>
      </w:r>
      <w:r>
        <w:t xml:space="preserve">   Mecredi    </w:t>
      </w:r>
      <w:r>
        <w:t xml:space="preserve">   Lundi    </w:t>
      </w:r>
      <w:r>
        <w:t xml:space="preserve">   Mardi    </w:t>
      </w:r>
      <w:r>
        <w:t xml:space="preserve">   Dimanche    </w:t>
      </w:r>
      <w:r>
        <w:t xml:space="preserve">   Ce Soir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Wordsearch</dc:title>
  <dcterms:created xsi:type="dcterms:W3CDTF">2021-10-11T07:36:24Z</dcterms:created>
  <dcterms:modified xsi:type="dcterms:W3CDTF">2021-10-11T07:36:24Z</dcterms:modified>
</cp:coreProperties>
</file>