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boucherie    </w:t>
      </w:r>
      <w:r>
        <w:t xml:space="preserve">   poisonnerie    </w:t>
      </w:r>
      <w:r>
        <w:t xml:space="preserve">   viande    </w:t>
      </w:r>
      <w:r>
        <w:t xml:space="preserve">   cremiere    </w:t>
      </w:r>
      <w:r>
        <w:t xml:space="preserve">   tarte    </w:t>
      </w:r>
      <w:r>
        <w:t xml:space="preserve">   oeufs    </w:t>
      </w:r>
      <w:r>
        <w:t xml:space="preserve">   moquette    </w:t>
      </w:r>
      <w:r>
        <w:t xml:space="preserve">   saucisson    </w:t>
      </w:r>
      <w:r>
        <w:t xml:space="preserve">   noire    </w:t>
      </w:r>
      <w:r>
        <w:t xml:space="preserve">   escargots    </w:t>
      </w:r>
      <w:r>
        <w:t xml:space="preserve">   beau    </w:t>
      </w:r>
      <w:r>
        <w:t xml:space="preserve">   miel    </w:t>
      </w:r>
      <w:r>
        <w:t xml:space="preserve">   commode    </w:t>
      </w:r>
      <w:r>
        <w:t xml:space="preserve">   acheter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2021-10-11T07:34:56Z</dcterms:created>
  <dcterms:modified xsi:type="dcterms:W3CDTF">2021-10-11T07:34:56Z</dcterms:modified>
</cp:coreProperties>
</file>