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Bonjour    </w:t>
      </w:r>
      <w:r>
        <w:t xml:space="preserve">   regle    </w:t>
      </w:r>
      <w:r>
        <w:t xml:space="preserve">   calculatrice    </w:t>
      </w:r>
      <w:r>
        <w:t xml:space="preserve">   gomme    </w:t>
      </w:r>
      <w:r>
        <w:t xml:space="preserve">   trousse    </w:t>
      </w:r>
      <w:r>
        <w:t xml:space="preserve">   porte-monnaie    </w:t>
      </w:r>
      <w:r>
        <w:t xml:space="preserve">   portable    </w:t>
      </w:r>
      <w:r>
        <w:t xml:space="preserve">   carnet de textes    </w:t>
      </w:r>
      <w:r>
        <w:t xml:space="preserve">   crayon    </w:t>
      </w:r>
      <w:r>
        <w:t xml:space="preserve">   stylo    </w:t>
      </w:r>
      <w:r>
        <w:t xml:space="preserve">   cahier    </w:t>
      </w:r>
      <w:r>
        <w:t xml:space="preserve">   livre    </w:t>
      </w:r>
      <w:r>
        <w:t xml:space="preserve">   sac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Wordsearch</dc:title>
  <dcterms:created xsi:type="dcterms:W3CDTF">2021-10-11T07:35:32Z</dcterms:created>
  <dcterms:modified xsi:type="dcterms:W3CDTF">2021-10-11T07:35:32Z</dcterms:modified>
</cp:coreProperties>
</file>