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Vingt    </w:t>
      </w:r>
      <w:r>
        <w:t xml:space="preserve">   Dix-neuf    </w:t>
      </w:r>
      <w:r>
        <w:t xml:space="preserve">   Dix-huit    </w:t>
      </w:r>
      <w:r>
        <w:t xml:space="preserve">   Dix-sept    </w:t>
      </w:r>
      <w:r>
        <w:t xml:space="preserve">   Seize    </w:t>
      </w:r>
      <w:r>
        <w:t xml:space="preserve">   Quinze    </w:t>
      </w:r>
      <w:r>
        <w:t xml:space="preserve">   Quatorze    </w:t>
      </w:r>
      <w:r>
        <w:t xml:space="preserve">   Treize    </w:t>
      </w:r>
      <w:r>
        <w:t xml:space="preserve">   Douze    </w:t>
      </w:r>
      <w:r>
        <w:t xml:space="preserve">   Onze    </w:t>
      </w:r>
      <w:r>
        <w:t xml:space="preserve">   Dix    </w:t>
      </w:r>
      <w:r>
        <w:t xml:space="preserve">   Neuf    </w:t>
      </w:r>
      <w:r>
        <w:t xml:space="preserve">   Huit    </w:t>
      </w:r>
      <w:r>
        <w:t xml:space="preserve">   Sept    </w:t>
      </w:r>
      <w:r>
        <w:t xml:space="preserve">   Six    </w:t>
      </w:r>
      <w:r>
        <w:t xml:space="preserve">   Cinq    </w:t>
      </w:r>
      <w:r>
        <w:t xml:space="preserve">   Quatre    </w:t>
      </w:r>
      <w:r>
        <w:t xml:space="preserve">   Trois    </w:t>
      </w:r>
      <w:r>
        <w:t xml:space="preserve">   Deux    </w:t>
      </w:r>
      <w:r>
        <w:t xml:space="preserve">   Un    </w:t>
      </w:r>
      <w:r>
        <w:t xml:space="preserve">   Je    </w:t>
      </w:r>
      <w:r>
        <w:t xml:space="preserve">   J'ai    </w:t>
      </w:r>
      <w:r>
        <w:t xml:space="preserve">   Bleu    </w:t>
      </w:r>
      <w:r>
        <w:t xml:space="preserve">   Verte    </w:t>
      </w:r>
      <w:r>
        <w:t xml:space="preserve">   Jaune    </w:t>
      </w:r>
      <w:r>
        <w:t xml:space="preserve">   Rouge    </w:t>
      </w:r>
      <w:r>
        <w:t xml:space="preserve">   Je m'appelle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Wordsearch</dc:title>
  <dcterms:created xsi:type="dcterms:W3CDTF">2021-10-11T07:35:39Z</dcterms:created>
  <dcterms:modified xsi:type="dcterms:W3CDTF">2021-10-11T07:35:39Z</dcterms:modified>
</cp:coreProperties>
</file>