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Wordsearch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actif    </w:t>
      </w:r>
      <w:r>
        <w:t xml:space="preserve">   arrete    </w:t>
      </w:r>
      <w:r>
        <w:t xml:space="preserve">   bassier    </w:t>
      </w:r>
      <w:r>
        <w:t xml:space="preserve">   bon    </w:t>
      </w:r>
      <w:r>
        <w:t xml:space="preserve">   bouger    </w:t>
      </w:r>
      <w:r>
        <w:t xml:space="preserve">   crier    </w:t>
      </w:r>
      <w:r>
        <w:t xml:space="preserve">   droite    </w:t>
      </w:r>
      <w:r>
        <w:t xml:space="preserve">   fermer    </w:t>
      </w:r>
      <w:r>
        <w:t xml:space="preserve">   formidable    </w:t>
      </w:r>
      <w:r>
        <w:t xml:space="preserve">   frapper    </w:t>
      </w:r>
      <w:r>
        <w:t xml:space="preserve">   gauche    </w:t>
      </w:r>
      <w:r>
        <w:t xml:space="preserve">   la bas    </w:t>
      </w:r>
      <w:r>
        <w:t xml:space="preserve">   mettre    </w:t>
      </w:r>
      <w:r>
        <w:t xml:space="preserve">   patiner    </w:t>
      </w:r>
      <w:r>
        <w:t xml:space="preserve">   rapide    </w:t>
      </w:r>
      <w:r>
        <w:t xml:space="preserve">   recule    </w:t>
      </w:r>
      <w:r>
        <w:t xml:space="preserve">   sauter    </w:t>
      </w:r>
      <w:r>
        <w:t xml:space="preserve">   taper    </w:t>
      </w:r>
      <w:r>
        <w:t xml:space="preserve">   tourne en rond    </w:t>
      </w:r>
      <w:r>
        <w:t xml:space="preserve">   vaici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 Test</dc:title>
  <dcterms:created xsi:type="dcterms:W3CDTF">2021-10-11T07:35:01Z</dcterms:created>
  <dcterms:modified xsi:type="dcterms:W3CDTF">2021-10-11T07:35:01Z</dcterms:modified>
</cp:coreProperties>
</file>