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adjective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Contraire De lourd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Contraire de 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est __ en 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_old_ homme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couleur des oeufs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couleur du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adjective</dc:title>
  <dcterms:created xsi:type="dcterms:W3CDTF">2021-10-11T07:31:38Z</dcterms:created>
  <dcterms:modified xsi:type="dcterms:W3CDTF">2021-10-11T07:31:38Z</dcterms:modified>
</cp:coreProperties>
</file>