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Actif    </w:t>
      </w:r>
      <w:r>
        <w:t xml:space="preserve">   Amusant    </w:t>
      </w:r>
      <w:r>
        <w:t xml:space="preserve">   Différent    </w:t>
      </w:r>
      <w:r>
        <w:t xml:space="preserve">   Gentil    </w:t>
      </w:r>
      <w:r>
        <w:t xml:space="preserve">   Grand    </w:t>
      </w:r>
      <w:r>
        <w:t xml:space="preserve">   Gros    </w:t>
      </w:r>
      <w:r>
        <w:t xml:space="preserve">   Généreux    </w:t>
      </w:r>
      <w:r>
        <w:t xml:space="preserve">   Intelligent    </w:t>
      </w:r>
      <w:r>
        <w:t xml:space="preserve">   Intéressant    </w:t>
      </w:r>
      <w:r>
        <w:t xml:space="preserve">   Mystérieux    </w:t>
      </w:r>
      <w:r>
        <w:t xml:space="preserve">   Paresseux    </w:t>
      </w:r>
      <w:r>
        <w:t xml:space="preserve">   Petit    </w:t>
      </w:r>
      <w:r>
        <w:t xml:space="preserve">   Sportif    </w:t>
      </w:r>
      <w:r>
        <w:t xml:space="preserve">   Sympa    </w:t>
      </w:r>
      <w:r>
        <w:t xml:space="preserve">   Sérieux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adjectives </dc:title>
  <dcterms:created xsi:type="dcterms:W3CDTF">2021-10-11T07:32:00Z</dcterms:created>
  <dcterms:modified xsi:type="dcterms:W3CDTF">2021-10-11T07:32:00Z</dcterms:modified>
</cp:coreProperties>
</file>