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timide    </w:t>
      </w:r>
      <w:r>
        <w:t xml:space="preserve">   sympathique    </w:t>
      </w:r>
      <w:r>
        <w:t xml:space="preserve">   sociable    </w:t>
      </w:r>
      <w:r>
        <w:t xml:space="preserve">   sincere    </w:t>
      </w:r>
      <w:r>
        <w:t xml:space="preserve">   reserve    </w:t>
      </w:r>
      <w:r>
        <w:t xml:space="preserve">   poli    </w:t>
      </w:r>
      <w:r>
        <w:t xml:space="preserve">   pessimiste    </w:t>
      </w:r>
      <w:r>
        <w:t xml:space="preserve">   optimiste    </w:t>
      </w:r>
      <w:r>
        <w:t xml:space="preserve">   occupe    </w:t>
      </w:r>
      <w:r>
        <w:t xml:space="preserve">   interessante    </w:t>
      </w:r>
      <w:r>
        <w:t xml:space="preserve">   intelligent    </w:t>
      </w:r>
      <w:r>
        <w:t xml:space="preserve">   independant    </w:t>
      </w:r>
      <w:r>
        <w:t xml:space="preserve">   important    </w:t>
      </w:r>
      <w:r>
        <w:t xml:space="preserve">   impatiente    </w:t>
      </w:r>
      <w:r>
        <w:t xml:space="preserve">   elegant    </w:t>
      </w:r>
      <w:r>
        <w:t xml:space="preserve">   difficile    </w:t>
      </w:r>
      <w:r>
        <w:t xml:space="preserve">   desagreable    </w:t>
      </w:r>
      <w:r>
        <w:t xml:space="preserve">   charmant    </w:t>
      </w:r>
      <w:r>
        <w:t xml:space="preserve">   brillante    </w:t>
      </w:r>
      <w:r>
        <w:t xml:space="preserve">   amusant    </w:t>
      </w:r>
      <w:r>
        <w:t xml:space="preserve">   agreable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2021-10-11T07:32:10Z</dcterms:created>
  <dcterms:modified xsi:type="dcterms:W3CDTF">2021-10-11T07:32:10Z</dcterms:modified>
</cp:coreProperties>
</file>