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and Duo X-Word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sniffle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cockroach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disturbing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and Duo X-Word Puzzle</dc:title>
  <dcterms:created xsi:type="dcterms:W3CDTF">2021-10-11T07:32:22Z</dcterms:created>
  <dcterms:modified xsi:type="dcterms:W3CDTF">2021-10-11T07:32:22Z</dcterms:modified>
</cp:coreProperties>
</file>