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hurt or killed during an accident,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formal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city was taken from the dutch by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or groups compete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border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Province in Canada spanning from the Hudson Bay to the Gaspé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usually violent effort by many people to change the government or leader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Armed forces called upon in a state of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the government in some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group is forced to stop influencing 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fall of quebec, this city was the sole remaining power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 french fort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profits on illegal selling of unofficial government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fought with the french against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the scalp of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is controlled by or belongs to a country and is usually far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flat area of land that is higher than other areas of land that surround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large military camp that is in another country or that is far from a country's center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join with another person or group in order to give or support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Odawa War 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2021-10-11T07:31:09Z</dcterms:created>
  <dcterms:modified xsi:type="dcterms:W3CDTF">2021-10-11T07:31:09Z</dcterms:modified>
</cp:coreProperties>
</file>