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tried to make a peace treaty between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allied with France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fighting favored by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most of the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a famous leader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thought of as a turning point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Foreign Minister who offered a compromise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which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who owed Louisiana Territory in 1760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which gained a large territory after winning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 owed a great deal of money after the war and it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2021-10-11T07:32:35Z</dcterms:created>
  <dcterms:modified xsi:type="dcterms:W3CDTF">2021-10-11T07:32:35Z</dcterms:modified>
</cp:coreProperties>
</file>