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and Indian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area was at the center of the dispute?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Who's men fired the first shots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valley the settlers tried to take over from the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traders want across the Appalachian Mountains?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two Native American tribes built alliances with the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won the French and Indian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stopped the English colonies from expanding 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British bright red uniforms made easy targets for who?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Spain required to give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make-shift stockade Washington's men quickly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Native American tribe allied with the British?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important French city sat on top of a steep cliff?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treaty marked the end of French power in North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won the battle for Quebec?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and Indian War</dc:title>
  <dcterms:created xsi:type="dcterms:W3CDTF">2021-10-11T07:32:42Z</dcterms:created>
  <dcterms:modified xsi:type="dcterms:W3CDTF">2021-10-11T07:32:42Z</dcterms:modified>
</cp:coreProperties>
</file>