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First Continental Congress    </w:t>
      </w:r>
      <w:r>
        <w:t xml:space="preserve">   boycott    </w:t>
      </w:r>
      <w:r>
        <w:t xml:space="preserve">   massacre    </w:t>
      </w:r>
      <w:r>
        <w:t xml:space="preserve">   import    </w:t>
      </w:r>
      <w:r>
        <w:t xml:space="preserve">   repeal    </w:t>
      </w:r>
      <w:r>
        <w:t xml:space="preserve">   delegate    </w:t>
      </w:r>
      <w:r>
        <w:t xml:space="preserve">   parliament    </w:t>
      </w:r>
      <w:r>
        <w:t xml:space="preserve">   proclamation    </w:t>
      </w:r>
      <w:r>
        <w:t xml:space="preserve">   protest    </w:t>
      </w:r>
      <w:r>
        <w:t xml:space="preserve">   act    </w:t>
      </w:r>
      <w:r>
        <w:t xml:space="preserve">   representation    </w:t>
      </w:r>
      <w:r>
        <w:t xml:space="preserve">   taxation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2021-10-11T07:32:51Z</dcterms:created>
  <dcterms:modified xsi:type="dcterms:W3CDTF">2021-10-11T07:32:51Z</dcterms:modified>
</cp:coreProperties>
</file>